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0415">
      <w:pPr>
        <w:pStyle w:val="36"/>
        <w:jc w:val="center"/>
        <w:rPr>
          <w:rFonts w:hint="default"/>
          <w:b/>
          <w:bCs/>
          <w:sz w:val="56"/>
          <w:szCs w:val="56"/>
          <w:lang w:val="en-GB"/>
        </w:rPr>
      </w:pPr>
      <w:bookmarkStart w:id="0" w:name="_GoBack"/>
      <w:bookmarkEnd w:id="0"/>
      <w:r>
        <w:rPr>
          <w:rFonts w:hint="default"/>
          <w:b/>
          <w:bCs/>
          <w:sz w:val="56"/>
          <w:szCs w:val="56"/>
          <w:lang w:val="en-GB"/>
        </w:rPr>
        <w:t>Technical University Of Kosice</w:t>
      </w:r>
    </w:p>
    <w:p w14:paraId="37CF636E">
      <w:pPr>
        <w:rPr>
          <w:rFonts w:hint="default"/>
          <w:b/>
          <w:bCs/>
          <w:sz w:val="56"/>
          <w:szCs w:val="56"/>
          <w:lang w:val="en-GB"/>
        </w:rPr>
      </w:pPr>
    </w:p>
    <w:p w14:paraId="6B14AADE">
      <w:pPr>
        <w:rPr>
          <w:rFonts w:hint="default"/>
          <w:b/>
          <w:bCs/>
          <w:sz w:val="56"/>
          <w:szCs w:val="56"/>
          <w:lang w:val="en-GB"/>
        </w:rPr>
      </w:pPr>
    </w:p>
    <w:p w14:paraId="55F61568">
      <w:pPr>
        <w:jc w:val="center"/>
        <w:rPr>
          <w:rFonts w:hint="default"/>
          <w:b/>
          <w:bCs/>
          <w:sz w:val="56"/>
          <w:szCs w:val="56"/>
          <w:lang w:val="en-GB"/>
        </w:rPr>
      </w:pPr>
      <w:r>
        <w:rPr>
          <w:rFonts w:hint="default"/>
          <w:b/>
          <w:bCs/>
          <w:sz w:val="56"/>
          <w:szCs w:val="56"/>
          <w:lang w:val="en-GB"/>
        </w:rPr>
        <w:t>Cloud technologies</w:t>
      </w:r>
    </w:p>
    <w:p w14:paraId="6352A3BD">
      <w:pPr>
        <w:jc w:val="center"/>
        <w:rPr>
          <w:rFonts w:hint="default"/>
          <w:b/>
          <w:bCs/>
          <w:sz w:val="56"/>
          <w:szCs w:val="56"/>
          <w:lang w:val="en-GB"/>
        </w:rPr>
      </w:pPr>
      <w:r>
        <w:rPr>
          <w:rFonts w:hint="default"/>
          <w:b/>
          <w:bCs/>
          <w:sz w:val="56"/>
          <w:szCs w:val="56"/>
          <w:lang w:val="en-GB"/>
        </w:rPr>
        <w:t>Assignment no.3</w:t>
      </w:r>
    </w:p>
    <w:p w14:paraId="7426F3C6">
      <w:pPr>
        <w:jc w:val="center"/>
        <w:rPr>
          <w:rFonts w:hint="default"/>
          <w:b/>
          <w:bCs/>
          <w:sz w:val="56"/>
          <w:szCs w:val="56"/>
          <w:lang w:val="en-GB"/>
        </w:rPr>
      </w:pPr>
    </w:p>
    <w:p w14:paraId="71946A8A">
      <w:pPr>
        <w:jc w:val="center"/>
        <w:rPr>
          <w:rFonts w:hint="default"/>
          <w:b/>
          <w:bCs/>
          <w:sz w:val="56"/>
          <w:szCs w:val="56"/>
          <w:lang w:val="en-GB"/>
        </w:rPr>
      </w:pPr>
    </w:p>
    <w:p w14:paraId="2B46383E">
      <w:pPr>
        <w:jc w:val="center"/>
        <w:rPr>
          <w:rFonts w:hint="default"/>
          <w:b/>
          <w:bCs/>
          <w:sz w:val="56"/>
          <w:szCs w:val="56"/>
          <w:lang w:val="en-GB"/>
        </w:rPr>
      </w:pPr>
    </w:p>
    <w:p w14:paraId="5CA262F0">
      <w:pPr>
        <w:jc w:val="center"/>
        <w:rPr>
          <w:rFonts w:hint="default"/>
          <w:b/>
          <w:bCs/>
          <w:sz w:val="56"/>
          <w:szCs w:val="56"/>
          <w:lang w:val="en-GB"/>
        </w:rPr>
      </w:pPr>
    </w:p>
    <w:p w14:paraId="714A39FA">
      <w:pPr>
        <w:jc w:val="center"/>
        <w:rPr>
          <w:rFonts w:hint="default"/>
          <w:b/>
          <w:bCs/>
          <w:sz w:val="56"/>
          <w:szCs w:val="56"/>
          <w:lang w:val="en-GB"/>
        </w:rPr>
      </w:pPr>
    </w:p>
    <w:p w14:paraId="74201A21">
      <w:pPr>
        <w:jc w:val="center"/>
        <w:rPr>
          <w:rFonts w:hint="default"/>
          <w:b/>
          <w:bCs/>
          <w:sz w:val="56"/>
          <w:szCs w:val="56"/>
          <w:lang w:val="en-GB"/>
        </w:rPr>
      </w:pPr>
    </w:p>
    <w:p w14:paraId="588210FD">
      <w:pPr>
        <w:jc w:val="center"/>
        <w:rPr>
          <w:rFonts w:hint="default"/>
          <w:b/>
          <w:bCs/>
          <w:sz w:val="56"/>
          <w:szCs w:val="56"/>
          <w:lang w:val="en-GB"/>
        </w:rPr>
      </w:pPr>
    </w:p>
    <w:p w14:paraId="34214928">
      <w:pPr>
        <w:ind w:firstLine="4482" w:firstLineChars="800"/>
        <w:jc w:val="both"/>
        <w:rPr>
          <w:rFonts w:hint="default"/>
          <w:b/>
          <w:bCs/>
          <w:sz w:val="56"/>
          <w:szCs w:val="56"/>
          <w:lang w:val="en-GB"/>
        </w:rPr>
      </w:pPr>
      <w:r>
        <w:rPr>
          <w:rFonts w:hint="default"/>
          <w:b/>
          <w:bCs/>
          <w:sz w:val="56"/>
          <w:szCs w:val="56"/>
          <w:lang w:val="en-GB"/>
        </w:rPr>
        <w:t>By Nihal Ahmed</w:t>
      </w:r>
    </w:p>
    <w:p w14:paraId="4117204A">
      <w:pPr>
        <w:rPr>
          <w:rFonts w:hint="default"/>
          <w:lang w:val="en-GB"/>
        </w:rPr>
        <w:sectPr>
          <w:footerReference r:id="rId5" w:type="default"/>
          <w:pgSz w:w="12240" w:h="15840"/>
          <w:pgMar w:top="1440" w:right="1800" w:bottom="1440" w:left="1800" w:header="720" w:footer="720" w:gutter="0"/>
          <w:cols w:space="720" w:num="1"/>
          <w:docGrid w:linePitch="360" w:charSpace="0"/>
        </w:sectPr>
      </w:pPr>
    </w:p>
    <w:p w14:paraId="23627ED7">
      <w:pPr>
        <w:pStyle w:val="36"/>
        <w:jc w:val="center"/>
        <w:rPr>
          <w:rFonts w:hint="default"/>
          <w:lang w:val="en-GB"/>
        </w:rPr>
      </w:pPr>
      <w:r>
        <w:t xml:space="preserve">Cloud </w:t>
      </w:r>
      <w:r>
        <w:rPr>
          <w:rFonts w:hint="default"/>
          <w:lang w:val="en-GB"/>
        </w:rPr>
        <w:t>technologies</w:t>
      </w:r>
    </w:p>
    <w:p w14:paraId="37864C9C">
      <w:pPr>
        <w:jc w:val="center"/>
      </w:pPr>
      <w:r>
        <w:t>Cloud Technologies Project Documentation</w:t>
      </w:r>
    </w:p>
    <w:p w14:paraId="68A2A2D4">
      <w:pPr>
        <w:pStyle w:val="2"/>
      </w:pPr>
      <w:r>
        <w:t>Overview</w:t>
      </w:r>
    </w:p>
    <w:p w14:paraId="73A9B111">
      <w:r>
        <w:t>Cloud Notes Platform is a cloud-native web application developed using Flask, Docker, and Kubernetes. The application allows users to create and store notes using a persistent SQLite database. The project demonstrates modern cloud deployment techniques including containerization, orchestration, persistent storage management, automated deployment, HTTPS configuration, and cloud infrastructure management.</w:t>
      </w:r>
    </w:p>
    <w:p w14:paraId="10AD7CDA">
      <w:pPr>
        <w:pStyle w:val="2"/>
      </w:pPr>
      <w:r>
        <w:t>Application Features</w:t>
      </w:r>
    </w:p>
    <w:p w14:paraId="010A2390">
      <w:r>
        <w:t>- Create and store notes</w:t>
      </w:r>
      <w:r>
        <w:br w:type="textWrapping"/>
      </w:r>
      <w:r>
        <w:t>- Persistent database storage</w:t>
      </w:r>
      <w:r>
        <w:br w:type="textWrapping"/>
      </w:r>
      <w:r>
        <w:t>- Responsive professional user interface</w:t>
      </w:r>
      <w:r>
        <w:br w:type="textWrapping"/>
      </w:r>
      <w:r>
        <w:t>- Containerized deployment using Docker</w:t>
      </w:r>
      <w:r>
        <w:br w:type="textWrapping"/>
      </w:r>
      <w:r>
        <w:t>- Kubernetes orchestration</w:t>
      </w:r>
      <w:r>
        <w:br w:type="textWrapping"/>
      </w:r>
      <w:r>
        <w:t>- Automated deployment scripts</w:t>
      </w:r>
      <w:r>
        <w:br w:type="textWrapping"/>
      </w:r>
      <w:r>
        <w:t>- HTTPS secured communication</w:t>
      </w:r>
      <w:r>
        <w:br w:type="textWrapping"/>
      </w:r>
      <w:r>
        <w:t>- Automatic application restart</w:t>
      </w:r>
      <w:r>
        <w:br w:type="textWrapping"/>
      </w:r>
      <w:r>
        <w:t>- Public cloud deployment</w:t>
      </w:r>
      <w:r>
        <w:br w:type="textWrapping"/>
      </w:r>
      <w:r>
        <w:t>- Centralized logging</w:t>
      </w:r>
      <w:r>
        <w:br w:type="textWrapping"/>
      </w:r>
      <w:r>
        <w:t>- Backup support</w:t>
      </w:r>
    </w:p>
    <w:p w14:paraId="20B7251A">
      <w:pPr>
        <w:pStyle w:val="2"/>
      </w:pPr>
      <w:r>
        <w:t>Technologies Used</w:t>
      </w:r>
    </w:p>
    <w:p w14:paraId="49E9322E">
      <w:r>
        <w:t>Python Flask, SQLite, Docker, Kubernetes, AWS EC2 Ubuntu VM, Nginx, Certbot, Kubernetes Persistent Volumes, Docker Hub.</w:t>
      </w:r>
    </w:p>
    <w:p w14:paraId="5B10E58D">
      <w:pPr>
        <w:pStyle w:val="2"/>
      </w:pPr>
      <w:r>
        <w:t>Cloud Infrastructure</w:t>
      </w:r>
    </w:p>
    <w:p w14:paraId="099C8F32">
      <w:r>
        <w:t>The application is deployed on an AWS EC2 Ubuntu virtual machine. Kubernetes is used to orchestrate and manage the application containers. Persistent Volumes and Persistent Volume Claims are used for durable database storage.</w:t>
      </w:r>
    </w:p>
    <w:p w14:paraId="00A00ACB">
      <w:pPr>
        <w:pStyle w:val="2"/>
      </w:pPr>
      <w:r>
        <w:t>Application Architecture</w:t>
      </w:r>
    </w:p>
    <w:p w14:paraId="217098E2">
      <w:r>
        <w:t>Internet User -&gt; HTTPS -&gt; Nginx Reverse Proxy -&gt; Kubernetes Service -&gt; Flask Application Container -&gt; SQLite Persistent Database</w:t>
      </w:r>
    </w:p>
    <w:p w14:paraId="2F00FDA3">
      <w:pPr>
        <w:pStyle w:val="2"/>
      </w:pPr>
      <w:r>
        <w:t>Deployment Workflow</w:t>
      </w:r>
    </w:p>
    <w:p w14:paraId="27E0A749">
      <w:r>
        <w:t>1. Build Docker image</w:t>
      </w:r>
      <w:r>
        <w:br w:type="textWrapping"/>
      </w:r>
      <w:r>
        <w:t>2. Push image to Docker Hub</w:t>
      </w:r>
      <w:r>
        <w:br w:type="textWrapping"/>
      </w:r>
      <w:r>
        <w:t>3. Apply Kubernetes manifests</w:t>
      </w:r>
      <w:r>
        <w:br w:type="textWrapping"/>
      </w:r>
      <w:r>
        <w:t>4. Configure persistent storage</w:t>
      </w:r>
      <w:r>
        <w:br w:type="textWrapping"/>
      </w:r>
      <w:r>
        <w:t>5. Deploy application containers</w:t>
      </w:r>
      <w:r>
        <w:br w:type="textWrapping"/>
      </w:r>
      <w:r>
        <w:t>6. Configure Nginx reverse proxy</w:t>
      </w:r>
      <w:r>
        <w:br w:type="textWrapping"/>
      </w:r>
      <w:r>
        <w:t>7. Generate HTTPS certificate using Certbot</w:t>
      </w:r>
      <w:r>
        <w:br w:type="textWrapping"/>
      </w:r>
      <w:r>
        <w:t>8. Expose application publicly</w:t>
      </w:r>
    </w:p>
    <w:p w14:paraId="0A72B9F4">
      <w:pPr>
        <w:pStyle w:val="2"/>
      </w:pPr>
      <w:r>
        <w:t>Project Files</w:t>
      </w:r>
    </w:p>
    <w:p w14:paraId="607E8ECB">
      <w:r>
        <w:t>app.py - Main Flask application</w:t>
      </w:r>
      <w:r>
        <w:br w:type="textWrapping"/>
      </w:r>
      <w:r>
        <w:t>Dockerfile - Docker build configuration</w:t>
      </w:r>
      <w:r>
        <w:br w:type="textWrapping"/>
      </w:r>
      <w:r>
        <w:t>requirements.txt - Python dependencies</w:t>
      </w:r>
      <w:r>
        <w:br w:type="textWrapping"/>
      </w:r>
      <w:r>
        <w:t>prepare-app.sh - Deployment automation script</w:t>
      </w:r>
      <w:r>
        <w:br w:type="textWrapping"/>
      </w:r>
      <w:r>
        <w:t>remove-app.sh - Application removal script</w:t>
      </w:r>
      <w:r>
        <w:br w:type="textWrapping"/>
      </w:r>
      <w:r>
        <w:t>deployment.yaml - Kubernetes deployment configuration</w:t>
      </w:r>
      <w:r>
        <w:br w:type="textWrapping"/>
      </w:r>
      <w:r>
        <w:t>statefulset.yaml - StatefulSet configuration</w:t>
      </w:r>
      <w:r>
        <w:br w:type="textWrapping"/>
      </w:r>
      <w:r>
        <w:t>service.yaml - Service configuration</w:t>
      </w:r>
      <w:r>
        <w:br w:type="textWrapping"/>
      </w:r>
      <w:r>
        <w:t>pv.yaml - Persistent Volume configuration</w:t>
      </w:r>
      <w:r>
        <w:br w:type="textWrapping"/>
      </w:r>
      <w:r>
        <w:t>pvc.yaml - Persistent Volume Claim configuration</w:t>
      </w:r>
    </w:p>
    <w:p w14:paraId="436B82C3">
      <w:pPr>
        <w:pStyle w:val="2"/>
      </w:pPr>
      <w:r>
        <w:t>Backup Instructions</w:t>
      </w:r>
    </w:p>
    <w:p w14:paraId="2D9B2641">
      <w:r>
        <w:t>kubectl cp zkt25/POD_NAME:/data/app.db backup.db</w:t>
      </w:r>
      <w:r>
        <w:br w:type="textWrapping"/>
      </w:r>
      <w:r>
        <w:t>tar -czf backup.tar.gz /data/</w:t>
      </w:r>
    </w:p>
    <w:p w14:paraId="69D02B21">
      <w:pPr>
        <w:pStyle w:val="2"/>
      </w:pPr>
      <w:r>
        <w:t>Viewing Logs</w:t>
      </w:r>
    </w:p>
    <w:p w14:paraId="5EBEBB43">
      <w:r>
        <w:t>sudo tail -f /var/log/nginx/access.log</w:t>
      </w:r>
      <w:r>
        <w:br w:type="textWrapping"/>
      </w:r>
      <w:r>
        <w:t>kubectl logs POD_NAME -n zkt25</w:t>
      </w:r>
    </w:p>
    <w:p w14:paraId="793B97EF">
      <w:pPr>
        <w:pStyle w:val="2"/>
      </w:pPr>
      <w:r>
        <w:t>Cost Analysis</w:t>
      </w:r>
    </w:p>
    <w:p w14:paraId="552DF008">
      <w:r>
        <w:t>Estimated yearly cost for 1000 users/day and 50GB storage:</w:t>
      </w:r>
      <w:r>
        <w:br w:type="textWrapping"/>
      </w:r>
      <w:r>
        <w:t>- AWS EC2 Instance: ~240 USD/year</w:t>
      </w:r>
      <w:r>
        <w:br w:type="textWrapping"/>
      </w:r>
      <w:r>
        <w:t>- EBS Storage: ~60 USD/year</w:t>
      </w:r>
      <w:r>
        <w:br w:type="textWrapping"/>
      </w:r>
      <w:r>
        <w:t>- Data Transfer: ~60 USD/year</w:t>
      </w:r>
      <w:r>
        <w:br w:type="textWrapping"/>
      </w:r>
      <w:r>
        <w:t>- Domain Name: ~10 USD/year</w:t>
      </w:r>
      <w:r>
        <w:br w:type="textWrapping"/>
      </w:r>
      <w:r>
        <w:t>- HTTPS Certificate: Free</w:t>
      </w:r>
      <w:r>
        <w:br w:type="textWrapping"/>
      </w:r>
      <w:r>
        <w:t>Estimated Total: ~370 USD/year</w:t>
      </w:r>
    </w:p>
    <w:p w14:paraId="411940AC">
      <w:pPr>
        <w:pStyle w:val="2"/>
      </w:pPr>
      <w:r>
        <w:t>Security</w:t>
      </w:r>
    </w:p>
    <w:p w14:paraId="32036ABA">
      <w:r>
        <w:t>HTTPS enabled using Let's Encrypt certificates. Environment variables are used for configuration. Sensitive information is not stored in Git repositories.</w:t>
      </w:r>
    </w:p>
    <w:p w14:paraId="43AA9760">
      <w:pPr>
        <w:pStyle w:val="2"/>
      </w:pPr>
      <w:r>
        <w:t>External Resources and AI Usage</w:t>
      </w:r>
    </w:p>
    <w:p w14:paraId="007C5B88">
      <w:r>
        <w:t>Documentation from Flask, Docker, Kubernetes, AWS, Nginx, and Certbot was used. Generative AI was used for deployment troubleshooting, UI enhancement suggestions, documentation improvement, and cloud deployment guidance.</w:t>
      </w:r>
    </w:p>
    <w:p w14:paraId="74A0C416">
      <w:pPr>
        <w:pStyle w:val="2"/>
      </w:pPr>
      <w:r>
        <w:t>Conclusion</w:t>
      </w:r>
    </w:p>
    <w:p w14:paraId="309C76BE">
      <w:r>
        <w:t>Cloud Notes Platform demonstrates a complete cloud-native deployment workflow using Docker, Kubernetes, persistent storage, automated deployment scripts, HTTPS security, and public cloud infrastructure.</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C1B8">
    <w:pPr>
      <w:pStyle w:val="18"/>
      <w:jc w:val="center"/>
    </w:pPr>
    <w:r>
      <w:t>Cloud Notes Platform • Cloud Technologies Project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90C7231"/>
    <w:rsid w:val="5B2C23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uiPriority="99" w:semiHidden="0" w:name="List Bullet"/>
    <w:lsdException w:uiPriority="99" w:semiHidden="0" w:name="List Number"/>
    <w:lsdException w:qFormat="1" w:uiPriority="99" w:semiHidden="0" w:name="List 2"/>
    <w:lsdException w:qFormat="1"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Sayu_</cp:lastModifiedBy>
  <dcterms:modified xsi:type="dcterms:W3CDTF">2026-05-19T22:36:47Z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160E283CC1AD449D9347F41922754FC7_13</vt:lpwstr>
  </property>
</Properties>
</file>